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A36F67" w:rsidRPr="003D0FBD" w:rsidTr="005E7FE1">
        <w:trPr>
          <w:trHeight w:val="1296"/>
          <w:tblHeader/>
        </w:trPr>
        <w:tc>
          <w:tcPr>
            <w:tcW w:w="8038" w:type="dxa"/>
            <w:shd w:val="clear" w:color="auto" w:fill="EBEBEB" w:themeFill="background2"/>
            <w:tcMar>
              <w:left w:w="360" w:type="dxa"/>
            </w:tcMar>
            <w:vAlign w:val="center"/>
          </w:tcPr>
          <w:bookmarkStart w:id="0" w:name="_Hlk12262961" w:displacedByCustomXml="next"/>
          <w:sdt>
            <w:sdtPr>
              <w:rPr>
                <w:b/>
                <w:i/>
                <w:sz w:val="36"/>
              </w:rPr>
              <w:alias w:val="Введите Ваше имя:"/>
              <w:tag w:val="Введите Ваше имя:"/>
              <w:id w:val="1888060227"/>
              <w:placeholder>
                <w:docPart w:val="2A44DDEFDD7B451AA6FD89971DB9A0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p w:rsidR="00A36F67" w:rsidRPr="005E7FE1" w:rsidRDefault="00495FF2" w:rsidP="005E7FE1">
                <w:pPr>
                  <w:pStyle w:val="afffff8"/>
                  <w:jc w:val="center"/>
                </w:pPr>
                <w:r w:rsidRPr="00495FF2">
                  <w:rPr>
                    <w:b/>
                    <w:i/>
                    <w:sz w:val="36"/>
                  </w:rPr>
                  <w:t>“</w:t>
                </w:r>
                <w:proofErr w:type="spellStart"/>
                <w:r w:rsidRPr="00495FF2">
                  <w:rPr>
                    <w:b/>
                    <w:i/>
                    <w:sz w:val="36"/>
                  </w:rPr>
                  <w:t>Milli</w:t>
                </w:r>
                <w:proofErr w:type="spellEnd"/>
                <w:r w:rsidRPr="00495FF2">
                  <w:rPr>
                    <w:b/>
                    <w:i/>
                    <w:sz w:val="36"/>
                  </w:rPr>
                  <w:t xml:space="preserve">” </w:t>
                </w:r>
                <w:proofErr w:type="spellStart"/>
                <w:r w:rsidRPr="00495FF2">
                  <w:rPr>
                    <w:b/>
                    <w:i/>
                    <w:sz w:val="36"/>
                  </w:rPr>
                  <w:t>Limited</w:t>
                </w:r>
                <w:proofErr w:type="spellEnd"/>
                <w:r w:rsidRPr="00495FF2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495FF2">
                  <w:rPr>
                    <w:b/>
                    <w:i/>
                    <w:sz w:val="36"/>
                  </w:rPr>
                  <w:t>Liability</w:t>
                </w:r>
                <w:proofErr w:type="spellEnd"/>
                <w:r w:rsidRPr="00495FF2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495FF2">
                  <w:rPr>
                    <w:b/>
                    <w:i/>
                    <w:sz w:val="36"/>
                  </w:rPr>
                  <w:t>Partnership</w:t>
                </w:r>
                <w:proofErr w:type="spellEnd"/>
              </w:p>
            </w:sdtContent>
          </w:sdt>
        </w:tc>
        <w:tc>
          <w:tcPr>
            <w:tcW w:w="209" w:type="dxa"/>
            <w:shd w:val="clear" w:color="auto" w:fill="17AE92" w:themeFill="accent1"/>
            <w:vAlign w:val="center"/>
          </w:tcPr>
          <w:p w:rsidR="00A36F67" w:rsidRPr="003D0FBD" w:rsidRDefault="00A36F67" w:rsidP="00F6207E"/>
        </w:tc>
        <w:tc>
          <w:tcPr>
            <w:tcW w:w="209" w:type="dxa"/>
            <w:shd w:val="clear" w:color="auto" w:fill="F7A23F" w:themeFill="accent2"/>
            <w:vAlign w:val="center"/>
          </w:tcPr>
          <w:p w:rsidR="00A36F67" w:rsidRPr="003D0FBD" w:rsidRDefault="00A36F67" w:rsidP="00F6207E"/>
        </w:tc>
        <w:tc>
          <w:tcPr>
            <w:tcW w:w="928" w:type="dxa"/>
            <w:shd w:val="clear" w:color="auto" w:fill="6F7E84" w:themeFill="accent3"/>
            <w:vAlign w:val="center"/>
          </w:tcPr>
          <w:p w:rsidR="00A36F67" w:rsidRPr="003D0FBD" w:rsidRDefault="00A36F67" w:rsidP="00F6207E"/>
        </w:tc>
      </w:tr>
    </w:tbl>
    <w:bookmarkEnd w:id="0"/>
    <w:p w:rsidR="005E7FE1" w:rsidRPr="00495FF2" w:rsidRDefault="005E7FE1" w:rsidP="005E7FE1">
      <w:pPr>
        <w:spacing w:after="0"/>
        <w:rPr>
          <w:color w:val="FF0000"/>
          <w:lang w:val="en-US"/>
        </w:rPr>
      </w:pPr>
      <w:r w:rsidRPr="00D33675">
        <w:rPr>
          <w:color w:val="auto"/>
          <w:lang w:val="en-US"/>
        </w:rPr>
        <w:t>Ref</w:t>
      </w:r>
      <w:r w:rsidRPr="006268C9">
        <w:rPr>
          <w:color w:val="auto"/>
          <w:lang w:val="en-US"/>
        </w:rPr>
        <w:t xml:space="preserve"> #</w:t>
      </w:r>
      <w:r w:rsidR="00495FF2">
        <w:rPr>
          <w:color w:val="FF0000"/>
          <w:lang w:val="en-US"/>
        </w:rPr>
        <w:t>78</w:t>
      </w:r>
    </w:p>
    <w:p w:rsidR="005E7FE1" w:rsidRPr="006268C9" w:rsidRDefault="005E7FE1" w:rsidP="005E7FE1">
      <w:pPr>
        <w:spacing w:after="0"/>
        <w:rPr>
          <w:color w:val="auto"/>
          <w:lang w:val="en-US"/>
        </w:rPr>
      </w:pPr>
      <w:r w:rsidRPr="00D33675">
        <w:rPr>
          <w:color w:val="auto"/>
          <w:lang w:val="en-US"/>
        </w:rPr>
        <w:t>Date:</w:t>
      </w:r>
      <w:r w:rsidR="00495FF2">
        <w:rPr>
          <w:color w:val="FF0000"/>
          <w:lang w:val="en-US"/>
        </w:rPr>
        <w:t>01/07/2019</w:t>
      </w:r>
    </w:p>
    <w:p w:rsidR="005E7FE1" w:rsidRPr="00D33675" w:rsidRDefault="005E7FE1" w:rsidP="005E7FE1">
      <w:pPr>
        <w:spacing w:after="0" w:line="240" w:lineRule="auto"/>
        <w:ind w:left="5041" w:firstLine="719"/>
        <w:jc w:val="right"/>
        <w:rPr>
          <w:color w:val="auto"/>
          <w:lang w:val="en-US"/>
        </w:rPr>
      </w:pPr>
      <w:r w:rsidRPr="00D33675">
        <w:rPr>
          <w:color w:val="auto"/>
          <w:lang w:val="en-US"/>
        </w:rPr>
        <w:t>Chief Executive Officer</w:t>
      </w:r>
    </w:p>
    <w:p w:rsidR="005E7FE1" w:rsidRPr="00D33675" w:rsidRDefault="005E7FE1" w:rsidP="005E7FE1">
      <w:pPr>
        <w:spacing w:after="0" w:line="240" w:lineRule="auto"/>
        <w:ind w:left="5041" w:firstLine="719"/>
        <w:jc w:val="right"/>
        <w:rPr>
          <w:color w:val="auto"/>
          <w:lang w:val="en-US"/>
        </w:rPr>
      </w:pPr>
      <w:proofErr w:type="spellStart"/>
      <w:r w:rsidRPr="00D33675">
        <w:rPr>
          <w:color w:val="auto"/>
          <w:lang w:val="en-US"/>
        </w:rPr>
        <w:t>Kcell</w:t>
      </w:r>
      <w:proofErr w:type="spellEnd"/>
      <w:r w:rsidRPr="00D33675">
        <w:rPr>
          <w:color w:val="auto"/>
          <w:lang w:val="en-US"/>
        </w:rPr>
        <w:t xml:space="preserve"> JSC </w:t>
      </w:r>
    </w:p>
    <w:p w:rsidR="00044172" w:rsidRPr="00AC512B" w:rsidRDefault="00044172" w:rsidP="00044172"/>
    <w:p w:rsidR="005E7FE1" w:rsidRDefault="005E7FE1" w:rsidP="005E7FE1">
      <w:pPr>
        <w:jc w:val="center"/>
        <w:rPr>
          <w:b/>
          <w:lang w:val="en-US"/>
        </w:rPr>
      </w:pPr>
      <w:r>
        <w:rPr>
          <w:b/>
          <w:lang w:val="en-US"/>
        </w:rPr>
        <w:t xml:space="preserve">Application for access to </w:t>
      </w:r>
    </w:p>
    <w:p w:rsidR="00044172" w:rsidRDefault="009F41C4" w:rsidP="005E7FE1">
      <w:pPr>
        <w:jc w:val="center"/>
        <w:rPr>
          <w:b/>
          <w:lang w:val="kk-KZ"/>
        </w:rPr>
      </w:pPr>
      <w:r>
        <w:rPr>
          <w:b/>
          <w:lang w:val="en-US"/>
        </w:rPr>
        <w:t>O</w:t>
      </w:r>
      <w:r w:rsidR="005E7FE1">
        <w:rPr>
          <w:b/>
          <w:lang w:val="en-US"/>
        </w:rPr>
        <w:t xml:space="preserve">nline </w:t>
      </w:r>
      <w:r>
        <w:rPr>
          <w:b/>
          <w:lang w:val="en-US"/>
        </w:rPr>
        <w:t>A</w:t>
      </w:r>
      <w:r w:rsidR="005E7FE1">
        <w:rPr>
          <w:b/>
          <w:lang w:val="en-US"/>
        </w:rPr>
        <w:t>ccount</w:t>
      </w:r>
      <w:r>
        <w:rPr>
          <w:b/>
          <w:lang w:val="en-US"/>
        </w:rPr>
        <w:t xml:space="preserve"> service (Cabinet)</w:t>
      </w:r>
    </w:p>
    <w:p w:rsidR="00044172" w:rsidRDefault="00044172" w:rsidP="00044172">
      <w:pPr>
        <w:rPr>
          <w:i/>
          <w:color w:val="808080"/>
          <w:sz w:val="20"/>
        </w:rPr>
      </w:pPr>
    </w:p>
    <w:p w:rsidR="009F41C4" w:rsidRDefault="00495FF2" w:rsidP="009F41C4">
      <w:pPr>
        <w:jc w:val="both"/>
        <w:rPr>
          <w:lang w:val="en-US"/>
        </w:rPr>
      </w:pPr>
      <w:r>
        <w:rPr>
          <w:i/>
          <w:color w:val="FF0000"/>
          <w:u w:val="single"/>
          <w:lang w:val="en-US"/>
        </w:rPr>
        <w:t>“MILLI” LLP</w:t>
      </w:r>
      <w:r w:rsidR="009F41C4" w:rsidRPr="00495FF2">
        <w:rPr>
          <w:color w:val="FF0000"/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is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here</w:t>
      </w:r>
      <w:proofErr w:type="spellEnd"/>
      <w:r w:rsidR="009F41C4">
        <w:rPr>
          <w:lang w:val="en-US"/>
        </w:rPr>
        <w:t>by</w:t>
      </w:r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requesting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to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activate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the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Online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Account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service</w:t>
      </w:r>
      <w:proofErr w:type="spellEnd"/>
      <w:r w:rsidR="009F41C4" w:rsidRPr="003F442D">
        <w:rPr>
          <w:lang w:val="kk-KZ"/>
        </w:rPr>
        <w:t xml:space="preserve"> (</w:t>
      </w:r>
      <w:proofErr w:type="spellStart"/>
      <w:r w:rsidR="009F41C4" w:rsidRPr="003F442D">
        <w:rPr>
          <w:lang w:val="kk-KZ"/>
        </w:rPr>
        <w:t>Service</w:t>
      </w:r>
      <w:proofErr w:type="spellEnd"/>
      <w:r w:rsidR="009F41C4" w:rsidRPr="003F442D">
        <w:rPr>
          <w:lang w:val="kk-KZ"/>
        </w:rPr>
        <w:t xml:space="preserve">) </w:t>
      </w:r>
      <w:proofErr w:type="spellStart"/>
      <w:r w:rsidR="009F41C4" w:rsidRPr="003F442D">
        <w:rPr>
          <w:lang w:val="kk-KZ"/>
        </w:rPr>
        <w:t>and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register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the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person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whose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contact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details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are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provided</w:t>
      </w:r>
      <w:proofErr w:type="spellEnd"/>
      <w:r w:rsidR="009F41C4" w:rsidRPr="003F442D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below</w:t>
      </w:r>
      <w:proofErr w:type="spellEnd"/>
      <w:r w:rsidR="009F41C4">
        <w:rPr>
          <w:lang w:val="kk-KZ"/>
        </w:rPr>
        <w:t xml:space="preserve"> </w:t>
      </w:r>
      <w:proofErr w:type="spellStart"/>
      <w:r w:rsidR="009F41C4" w:rsidRPr="003F442D">
        <w:rPr>
          <w:lang w:val="kk-KZ"/>
        </w:rPr>
        <w:t>as</w:t>
      </w:r>
      <w:proofErr w:type="spellEnd"/>
      <w:r w:rsidR="009F41C4" w:rsidRPr="003F442D">
        <w:rPr>
          <w:lang w:val="kk-KZ"/>
        </w:rPr>
        <w:t xml:space="preserve"> </w:t>
      </w:r>
      <w:r w:rsidR="009F41C4">
        <w:rPr>
          <w:lang w:val="en-US"/>
        </w:rPr>
        <w:t xml:space="preserve">Account </w:t>
      </w:r>
      <w:proofErr w:type="spellStart"/>
      <w:r w:rsidR="009F41C4" w:rsidRPr="003F442D">
        <w:rPr>
          <w:lang w:val="kk-KZ"/>
        </w:rPr>
        <w:t>Administrator</w:t>
      </w:r>
      <w:proofErr w:type="spellEnd"/>
      <w:r w:rsidR="009F41C4">
        <w:rPr>
          <w:lang w:val="en-US"/>
        </w:rPr>
        <w:t xml:space="preserve"> with the following rights</w:t>
      </w:r>
      <w:r w:rsidR="009F41C4" w:rsidRPr="00DC5272">
        <w:rPr>
          <w:lang w:val="en-US"/>
        </w:rPr>
        <w:t xml:space="preserve">: </w:t>
      </w:r>
      <w:r w:rsidR="009F41C4">
        <w:rPr>
          <w:lang w:val="en-US"/>
        </w:rPr>
        <w:t>obtain</w:t>
      </w:r>
      <w:r w:rsidR="009F41C4" w:rsidRPr="00DC5272">
        <w:rPr>
          <w:lang w:val="en-US"/>
        </w:rPr>
        <w:t xml:space="preserve"> </w:t>
      </w:r>
      <w:r w:rsidR="009F41C4">
        <w:rPr>
          <w:lang w:val="en-US"/>
        </w:rPr>
        <w:t>and</w:t>
      </w:r>
      <w:r w:rsidR="009F41C4" w:rsidRPr="00DC5272">
        <w:rPr>
          <w:lang w:val="en-US"/>
        </w:rPr>
        <w:t xml:space="preserve"> </w:t>
      </w:r>
      <w:r w:rsidR="009F41C4">
        <w:rPr>
          <w:lang w:val="en-US"/>
        </w:rPr>
        <w:t>manage</w:t>
      </w:r>
      <w:r w:rsidR="009F41C4" w:rsidRPr="00DC5272">
        <w:rPr>
          <w:lang w:val="en-US"/>
        </w:rPr>
        <w:t xml:space="preserve"> </w:t>
      </w:r>
      <w:r w:rsidR="009F41C4">
        <w:rPr>
          <w:lang w:val="en-US"/>
        </w:rPr>
        <w:t>the</w:t>
      </w:r>
      <w:r w:rsidR="009F41C4" w:rsidRPr="00DC5272">
        <w:rPr>
          <w:lang w:val="en-US"/>
        </w:rPr>
        <w:t xml:space="preserve"> </w:t>
      </w:r>
      <w:r w:rsidR="009F41C4">
        <w:rPr>
          <w:lang w:val="en-US"/>
        </w:rPr>
        <w:t>C</w:t>
      </w:r>
      <w:r w:rsidR="00680267">
        <w:rPr>
          <w:lang w:val="en-US"/>
        </w:rPr>
        <w:t xml:space="preserve">ompany’s </w:t>
      </w:r>
      <w:r w:rsidR="009F41C4">
        <w:rPr>
          <w:lang w:val="en-US"/>
        </w:rPr>
        <w:t>data and</w:t>
      </w:r>
      <w:r w:rsidR="009F41C4" w:rsidRPr="00E0506E">
        <w:rPr>
          <w:lang w:val="en-US"/>
        </w:rPr>
        <w:t xml:space="preserve"> </w:t>
      </w:r>
      <w:r w:rsidR="009F41C4">
        <w:rPr>
          <w:lang w:val="en-US"/>
        </w:rPr>
        <w:t>activities on the mobile numbers registered under that account</w:t>
      </w:r>
      <w:r w:rsidR="00680267">
        <w:rPr>
          <w:lang w:val="en-US"/>
        </w:rPr>
        <w:t xml:space="preserve"> as well as provide the Company employees a code to access the </w:t>
      </w:r>
      <w:proofErr w:type="spellStart"/>
      <w:r w:rsidR="00680267">
        <w:rPr>
          <w:lang w:val="en-US"/>
        </w:rPr>
        <w:t>onpine</w:t>
      </w:r>
      <w:proofErr w:type="spellEnd"/>
      <w:r w:rsidR="00680267">
        <w:rPr>
          <w:lang w:val="en-US"/>
        </w:rPr>
        <w:t xml:space="preserve"> account </w:t>
      </w:r>
      <w:r w:rsidR="009F41C4">
        <w:rPr>
          <w:lang w:val="en-US"/>
        </w:rPr>
        <w:t>through the Service web-interface in accordance with the Service terms and conditions</w:t>
      </w:r>
      <w:r w:rsidR="009F41C4" w:rsidRPr="003F442D">
        <w:rPr>
          <w:lang w:val="kk-KZ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159"/>
      </w:tblGrid>
      <w:tr w:rsidR="009F41C4" w:rsidRPr="00D3471F" w:rsidTr="009F41C4">
        <w:tc>
          <w:tcPr>
            <w:tcW w:w="2612" w:type="dxa"/>
          </w:tcPr>
          <w:p w:rsidR="009F41C4" w:rsidRPr="001849B9" w:rsidRDefault="00D26A3E" w:rsidP="001C5EAC">
            <w:pPr>
              <w:pStyle w:val="a8"/>
              <w:jc w:val="both"/>
              <w:rPr>
                <w:b/>
                <w:lang w:val="en-US"/>
              </w:rPr>
            </w:pPr>
            <w:r w:rsidRPr="00D26A3E">
              <w:rPr>
                <w:b/>
                <w:lang w:val="en-US"/>
              </w:rPr>
              <w:t>Company</w:t>
            </w:r>
          </w:p>
        </w:tc>
        <w:tc>
          <w:tcPr>
            <w:tcW w:w="6159" w:type="dxa"/>
          </w:tcPr>
          <w:p w:rsidR="009F41C4" w:rsidRPr="00495FF2" w:rsidRDefault="00495FF2" w:rsidP="001C5EAC">
            <w:pPr>
              <w:pStyle w:val="a8"/>
              <w:jc w:val="both"/>
              <w:rPr>
                <w:b/>
              </w:rPr>
            </w:pPr>
            <w:r w:rsidRPr="00495FF2">
              <w:rPr>
                <w:i/>
                <w:color w:val="FF0000"/>
                <w:lang w:val="en-US"/>
              </w:rPr>
              <w:t>“MILLI” LLP</w:t>
            </w:r>
          </w:p>
        </w:tc>
      </w:tr>
      <w:tr w:rsidR="00495FF2" w:rsidRPr="00D3471F" w:rsidTr="009F41C4">
        <w:tc>
          <w:tcPr>
            <w:tcW w:w="2612" w:type="dxa"/>
          </w:tcPr>
          <w:p w:rsidR="00495FF2" w:rsidRPr="000820F6" w:rsidRDefault="00495FF2" w:rsidP="00495FF2">
            <w:pPr>
              <w:pStyle w:val="a8"/>
              <w:jc w:val="both"/>
              <w:rPr>
                <w:b/>
              </w:rPr>
            </w:pPr>
            <w:r w:rsidRPr="00D26A3E">
              <w:rPr>
                <w:b/>
                <w:lang w:val="en-US"/>
              </w:rPr>
              <w:t>Company</w:t>
            </w:r>
            <w:r>
              <w:rPr>
                <w:b/>
                <w:lang w:val="en-US"/>
              </w:rPr>
              <w:t xml:space="preserve"> BIN</w:t>
            </w:r>
          </w:p>
        </w:tc>
        <w:tc>
          <w:tcPr>
            <w:tcW w:w="6159" w:type="dxa"/>
          </w:tcPr>
          <w:p w:rsidR="00495FF2" w:rsidRPr="00561157" w:rsidRDefault="00495FF2" w:rsidP="00495FF2">
            <w:pPr>
              <w:pStyle w:val="a8"/>
              <w:jc w:val="both"/>
              <w:rPr>
                <w:b/>
                <w:color w:val="FF0000"/>
              </w:rPr>
            </w:pPr>
            <w:r w:rsidRPr="00561157">
              <w:rPr>
                <w:b/>
                <w:color w:val="FF0000"/>
              </w:rPr>
              <w:t>594796654163516</w:t>
            </w:r>
          </w:p>
        </w:tc>
      </w:tr>
      <w:tr w:rsidR="00495FF2" w:rsidRPr="00D3471F" w:rsidTr="009F41C4">
        <w:tc>
          <w:tcPr>
            <w:tcW w:w="2612" w:type="dxa"/>
          </w:tcPr>
          <w:p w:rsidR="00495FF2" w:rsidRPr="001849B9" w:rsidRDefault="00495FF2" w:rsidP="00495FF2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6159" w:type="dxa"/>
          </w:tcPr>
          <w:p w:rsidR="00495FF2" w:rsidRPr="00495FF2" w:rsidRDefault="00495FF2" w:rsidP="00495FF2">
            <w:pPr>
              <w:pStyle w:val="a8"/>
              <w:jc w:val="both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Almaty city, </w:t>
            </w:r>
            <w:proofErr w:type="spellStart"/>
            <w:r>
              <w:rPr>
                <w:b/>
                <w:color w:val="FF0000"/>
                <w:lang w:val="en-US"/>
              </w:rPr>
              <w:t>Kairbekova</w:t>
            </w:r>
            <w:proofErr w:type="spellEnd"/>
            <w:r>
              <w:rPr>
                <w:b/>
                <w:color w:val="FF0000"/>
                <w:lang w:val="en-US"/>
              </w:rPr>
              <w:t xml:space="preserve"> 49/7 street</w:t>
            </w:r>
          </w:p>
        </w:tc>
      </w:tr>
      <w:tr w:rsidR="00495FF2" w:rsidRPr="00D3471F" w:rsidTr="009F41C4">
        <w:tc>
          <w:tcPr>
            <w:tcW w:w="2612" w:type="dxa"/>
          </w:tcPr>
          <w:p w:rsidR="00495FF2" w:rsidRDefault="00495FF2" w:rsidP="00495FF2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Account Administrator</w:t>
            </w:r>
          </w:p>
          <w:p w:rsidR="00495FF2" w:rsidRPr="001849B9" w:rsidRDefault="00495FF2" w:rsidP="00495FF2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6159" w:type="dxa"/>
          </w:tcPr>
          <w:p w:rsidR="00495FF2" w:rsidRPr="00495FF2" w:rsidRDefault="00495FF2" w:rsidP="00495FF2">
            <w:pPr>
              <w:pStyle w:val="a8"/>
              <w:jc w:val="both"/>
              <w:rPr>
                <w:b/>
                <w:color w:val="FF0000"/>
                <w:lang w:val="en-US"/>
              </w:rPr>
            </w:pPr>
            <w:proofErr w:type="spellStart"/>
            <w:r>
              <w:rPr>
                <w:b/>
                <w:color w:val="FF0000"/>
                <w:lang w:val="en-US"/>
              </w:rPr>
              <w:t>Vasileva</w:t>
            </w:r>
            <w:proofErr w:type="spellEnd"/>
            <w:r>
              <w:rPr>
                <w:b/>
                <w:color w:val="FF0000"/>
                <w:lang w:val="en-US"/>
              </w:rPr>
              <w:t xml:space="preserve"> E.</w:t>
            </w:r>
          </w:p>
        </w:tc>
      </w:tr>
      <w:tr w:rsidR="00495FF2" w:rsidRPr="00D3471F" w:rsidTr="009F41C4">
        <w:tc>
          <w:tcPr>
            <w:tcW w:w="2612" w:type="dxa"/>
          </w:tcPr>
          <w:p w:rsidR="00495FF2" w:rsidRPr="001849B9" w:rsidRDefault="00495FF2" w:rsidP="00495FF2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6159" w:type="dxa"/>
          </w:tcPr>
          <w:p w:rsidR="00495FF2" w:rsidRPr="00495FF2" w:rsidRDefault="00495FF2" w:rsidP="00495FF2">
            <w:pPr>
              <w:pStyle w:val="a8"/>
              <w:jc w:val="both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specialist</w:t>
            </w:r>
          </w:p>
        </w:tc>
      </w:tr>
      <w:tr w:rsidR="00495FF2" w:rsidRPr="00D3471F" w:rsidTr="009F41C4">
        <w:tc>
          <w:tcPr>
            <w:tcW w:w="2612" w:type="dxa"/>
          </w:tcPr>
          <w:p w:rsidR="00495FF2" w:rsidRPr="001849B9" w:rsidRDefault="00495FF2" w:rsidP="00495FF2">
            <w:pPr>
              <w:pStyle w:val="a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Mobile</w:t>
            </w:r>
            <w:r w:rsidRPr="001849B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number</w:t>
            </w:r>
          </w:p>
        </w:tc>
        <w:tc>
          <w:tcPr>
            <w:tcW w:w="6159" w:type="dxa"/>
          </w:tcPr>
          <w:p w:rsidR="00495FF2" w:rsidRPr="00561157" w:rsidRDefault="00495FF2" w:rsidP="00495FF2">
            <w:pPr>
              <w:pStyle w:val="a8"/>
              <w:jc w:val="both"/>
              <w:rPr>
                <w:b/>
                <w:color w:val="FF0000"/>
              </w:rPr>
            </w:pPr>
            <w:r w:rsidRPr="00561157">
              <w:rPr>
                <w:b/>
                <w:color w:val="FF0000"/>
              </w:rPr>
              <w:t>7780624207</w:t>
            </w:r>
          </w:p>
        </w:tc>
      </w:tr>
      <w:tr w:rsidR="00495FF2" w:rsidRPr="00D3471F" w:rsidTr="009F41C4">
        <w:tc>
          <w:tcPr>
            <w:tcW w:w="2612" w:type="dxa"/>
          </w:tcPr>
          <w:p w:rsidR="00495FF2" w:rsidRPr="00D3471F" w:rsidRDefault="00495FF2" w:rsidP="00495FF2">
            <w:pPr>
              <w:pStyle w:val="a8"/>
              <w:jc w:val="both"/>
              <w:rPr>
                <w:b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6159" w:type="dxa"/>
          </w:tcPr>
          <w:p w:rsidR="00495FF2" w:rsidRPr="00561157" w:rsidRDefault="00495FF2" w:rsidP="00495FF2">
            <w:pPr>
              <w:pStyle w:val="a8"/>
              <w:jc w:val="both"/>
              <w:rPr>
                <w:b/>
                <w:color w:val="FF0000"/>
                <w:lang w:val="en-US"/>
              </w:rPr>
            </w:pPr>
            <w:r w:rsidRPr="00561157">
              <w:rPr>
                <w:b/>
                <w:color w:val="FF0000"/>
                <w:lang w:val="en-US"/>
              </w:rPr>
              <w:t>Example@milli.kz</w:t>
            </w:r>
          </w:p>
        </w:tc>
      </w:tr>
    </w:tbl>
    <w:p w:rsidR="009F41C4" w:rsidRDefault="009F41C4" w:rsidP="009F41C4">
      <w:pPr>
        <w:jc w:val="both"/>
        <w:rPr>
          <w:lang w:val="en-US"/>
        </w:rPr>
      </w:pPr>
    </w:p>
    <w:p w:rsidR="009F41C4" w:rsidRPr="000273E0" w:rsidRDefault="009F41C4" w:rsidP="009F41C4">
      <w:pPr>
        <w:jc w:val="both"/>
        <w:rPr>
          <w:lang w:val="en-US"/>
        </w:rPr>
      </w:pPr>
      <w:r>
        <w:rPr>
          <w:lang w:val="en-US"/>
        </w:rPr>
        <w:t>The</w:t>
      </w:r>
      <w:r w:rsidRPr="000273E0">
        <w:rPr>
          <w:lang w:val="en-US"/>
        </w:rPr>
        <w:t xml:space="preserve"> </w:t>
      </w:r>
      <w:r w:rsidR="00680267">
        <w:rPr>
          <w:lang w:val="en-US"/>
        </w:rPr>
        <w:t xml:space="preserve">Company </w:t>
      </w:r>
      <w:r>
        <w:rPr>
          <w:lang w:val="en-US"/>
        </w:rPr>
        <w:t>and</w:t>
      </w:r>
      <w:r w:rsidRPr="000273E0">
        <w:rPr>
          <w:lang w:val="en-US"/>
        </w:rPr>
        <w:t xml:space="preserve"> </w:t>
      </w:r>
      <w:r w:rsidRPr="00E0506E">
        <w:rPr>
          <w:lang w:val="en-US"/>
        </w:rPr>
        <w:t xml:space="preserve">Account </w:t>
      </w:r>
      <w:r>
        <w:rPr>
          <w:lang w:val="en-US"/>
        </w:rPr>
        <w:t>Administrator undertake full</w:t>
      </w:r>
      <w:r w:rsidRPr="000273E0">
        <w:rPr>
          <w:lang w:val="en-US"/>
        </w:rPr>
        <w:t xml:space="preserve"> </w:t>
      </w:r>
      <w:r>
        <w:rPr>
          <w:lang w:val="en-US"/>
        </w:rPr>
        <w:t>responsibility</w:t>
      </w:r>
      <w:r w:rsidRPr="000273E0">
        <w:rPr>
          <w:lang w:val="en-US"/>
        </w:rPr>
        <w:t xml:space="preserve"> </w:t>
      </w:r>
      <w:r>
        <w:rPr>
          <w:lang w:val="en-US"/>
        </w:rPr>
        <w:t>for</w:t>
      </w:r>
      <w:r w:rsidRPr="000273E0">
        <w:rPr>
          <w:lang w:val="en-US"/>
        </w:rPr>
        <w:t xml:space="preserve"> </w:t>
      </w:r>
      <w:r>
        <w:rPr>
          <w:lang w:val="en-US"/>
        </w:rPr>
        <w:t>the</w:t>
      </w:r>
      <w:r w:rsidRPr="000273E0">
        <w:rPr>
          <w:lang w:val="en-US"/>
        </w:rPr>
        <w:t xml:space="preserve"> </w:t>
      </w:r>
      <w:r>
        <w:rPr>
          <w:lang w:val="en-US"/>
        </w:rPr>
        <w:t>integrity</w:t>
      </w:r>
      <w:r w:rsidRPr="000273E0">
        <w:rPr>
          <w:lang w:val="en-US"/>
        </w:rPr>
        <w:t xml:space="preserve"> </w:t>
      </w:r>
      <w:r>
        <w:rPr>
          <w:lang w:val="en-US"/>
        </w:rPr>
        <w:t>of</w:t>
      </w:r>
      <w:r w:rsidRPr="000273E0">
        <w:rPr>
          <w:lang w:val="en-US"/>
        </w:rPr>
        <w:t xml:space="preserve"> </w:t>
      </w:r>
      <w:r>
        <w:rPr>
          <w:lang w:val="en-US"/>
        </w:rPr>
        <w:t>the</w:t>
      </w:r>
      <w:r w:rsidRPr="000273E0">
        <w:rPr>
          <w:lang w:val="en-US"/>
        </w:rPr>
        <w:t xml:space="preserve"> </w:t>
      </w:r>
      <w:r>
        <w:rPr>
          <w:lang w:val="en-US"/>
        </w:rPr>
        <w:t>customer</w:t>
      </w:r>
      <w:r w:rsidRPr="000273E0">
        <w:rPr>
          <w:lang w:val="en-US"/>
        </w:rPr>
        <w:t xml:space="preserve"> </w:t>
      </w:r>
      <w:r>
        <w:rPr>
          <w:lang w:val="en-US"/>
        </w:rPr>
        <w:t>proprietary</w:t>
      </w:r>
      <w:r w:rsidRPr="000273E0">
        <w:rPr>
          <w:lang w:val="en-US"/>
        </w:rPr>
        <w:t xml:space="preserve"> </w:t>
      </w:r>
      <w:r>
        <w:rPr>
          <w:lang w:val="en-US"/>
        </w:rPr>
        <w:t xml:space="preserve">network information received under the Service as well as data required to access the Service, once such access has been provided. </w:t>
      </w:r>
    </w:p>
    <w:p w:rsidR="009F41C4" w:rsidRDefault="009F41C4" w:rsidP="009F41C4">
      <w:pPr>
        <w:jc w:val="both"/>
        <w:rPr>
          <w:lang w:val="en-US"/>
        </w:rPr>
      </w:pPr>
      <w:r w:rsidRPr="000273E0">
        <w:rPr>
          <w:lang w:val="en-US"/>
        </w:rPr>
        <w:t xml:space="preserve">The </w:t>
      </w:r>
      <w:r w:rsidR="00680267">
        <w:rPr>
          <w:lang w:val="en-US"/>
        </w:rPr>
        <w:t xml:space="preserve">Company </w:t>
      </w:r>
      <w:r w:rsidRPr="000273E0">
        <w:rPr>
          <w:lang w:val="en-US"/>
        </w:rPr>
        <w:t>agrees that short text message</w:t>
      </w:r>
      <w:r>
        <w:rPr>
          <w:lang w:val="en-US"/>
        </w:rPr>
        <w:t>s sent by the Administrator to the S</w:t>
      </w:r>
      <w:r w:rsidRPr="000273E0">
        <w:rPr>
          <w:lang w:val="en-US"/>
        </w:rPr>
        <w:t>ervice number</w:t>
      </w:r>
      <w:r>
        <w:rPr>
          <w:lang w:val="en-US"/>
        </w:rPr>
        <w:t xml:space="preserve"> shall </w:t>
      </w:r>
      <w:r w:rsidRPr="000273E0">
        <w:rPr>
          <w:lang w:val="en-US"/>
        </w:rPr>
        <w:t xml:space="preserve">mean </w:t>
      </w:r>
      <w:r>
        <w:rPr>
          <w:lang w:val="en-US"/>
        </w:rPr>
        <w:t xml:space="preserve">our </w:t>
      </w:r>
      <w:r w:rsidRPr="000273E0">
        <w:rPr>
          <w:lang w:val="en-US"/>
        </w:rPr>
        <w:t xml:space="preserve">consent to </w:t>
      </w:r>
      <w:r>
        <w:rPr>
          <w:lang w:val="en-US"/>
        </w:rPr>
        <w:t xml:space="preserve">receive the information relating to </w:t>
      </w:r>
      <w:r w:rsidRPr="000273E0">
        <w:rPr>
          <w:lang w:val="en-US"/>
        </w:rPr>
        <w:t xml:space="preserve">the </w:t>
      </w:r>
      <w:r w:rsidR="00680267">
        <w:rPr>
          <w:lang w:val="en-US"/>
        </w:rPr>
        <w:t>Company</w:t>
      </w:r>
      <w:r>
        <w:rPr>
          <w:lang w:val="en-US"/>
        </w:rPr>
        <w:t xml:space="preserve">, mobile </w:t>
      </w:r>
      <w:r w:rsidRPr="000273E0">
        <w:rPr>
          <w:lang w:val="en-US"/>
        </w:rPr>
        <w:t>account</w:t>
      </w:r>
      <w:r>
        <w:rPr>
          <w:lang w:val="en-US"/>
        </w:rPr>
        <w:t xml:space="preserve">s and </w:t>
      </w:r>
      <w:r w:rsidRPr="000273E0">
        <w:rPr>
          <w:lang w:val="en-US"/>
        </w:rPr>
        <w:t>services</w:t>
      </w:r>
      <w:r>
        <w:rPr>
          <w:lang w:val="en-US"/>
        </w:rPr>
        <w:t xml:space="preserve"> active on those accounts as well as </w:t>
      </w:r>
      <w:r w:rsidRPr="000273E0">
        <w:rPr>
          <w:lang w:val="en-US"/>
        </w:rPr>
        <w:t xml:space="preserve">other </w:t>
      </w:r>
      <w:r>
        <w:rPr>
          <w:lang w:val="en-US"/>
        </w:rPr>
        <w:t xml:space="preserve">details; and that </w:t>
      </w:r>
      <w:r w:rsidRPr="000273E0">
        <w:rPr>
          <w:lang w:val="en-US"/>
        </w:rPr>
        <w:t xml:space="preserve">actions performed by the </w:t>
      </w:r>
      <w:r>
        <w:rPr>
          <w:lang w:val="en-US"/>
        </w:rPr>
        <w:t>A</w:t>
      </w:r>
      <w:r w:rsidRPr="000273E0">
        <w:rPr>
          <w:lang w:val="en-US"/>
        </w:rPr>
        <w:t>dministrator</w:t>
      </w:r>
      <w:r>
        <w:rPr>
          <w:lang w:val="en-US"/>
        </w:rPr>
        <w:t xml:space="preserve"> within the scope of the Service shall be considered to be our application and/or request, when such is </w:t>
      </w:r>
      <w:r w:rsidRPr="000273E0">
        <w:rPr>
          <w:lang w:val="en-US"/>
        </w:rPr>
        <w:t>required</w:t>
      </w:r>
      <w:r>
        <w:rPr>
          <w:lang w:val="en-US"/>
        </w:rPr>
        <w:t xml:space="preserve"> under the law.</w:t>
      </w:r>
    </w:p>
    <w:p w:rsidR="00044172" w:rsidRPr="009F41C4" w:rsidRDefault="00044172" w:rsidP="00044172">
      <w:pPr>
        <w:rPr>
          <w:lang w:val="en-US"/>
        </w:rPr>
      </w:pPr>
    </w:p>
    <w:p w:rsidR="00044172" w:rsidRPr="009F41C4" w:rsidRDefault="00044172" w:rsidP="00044172">
      <w:pPr>
        <w:rPr>
          <w:lang w:val="en-US"/>
        </w:rPr>
      </w:pPr>
    </w:p>
    <w:p w:rsidR="005E7FE1" w:rsidRPr="00D33675" w:rsidRDefault="005E7FE1" w:rsidP="005E7FE1">
      <w:pPr>
        <w:spacing w:after="0" w:line="240" w:lineRule="auto"/>
        <w:rPr>
          <w:color w:val="auto"/>
          <w:lang w:val="en-US"/>
        </w:rPr>
      </w:pPr>
      <w:r w:rsidRPr="00D33675">
        <w:rPr>
          <w:b/>
          <w:color w:val="auto"/>
          <w:lang w:val="en-US"/>
        </w:rPr>
        <w:t xml:space="preserve">Chief Executive </w:t>
      </w:r>
    </w:p>
    <w:p w:rsidR="005E7FE1" w:rsidRDefault="005E7FE1" w:rsidP="005E7FE1">
      <w:pPr>
        <w:spacing w:after="0" w:line="240" w:lineRule="auto"/>
        <w:rPr>
          <w:color w:val="auto"/>
          <w:lang w:val="en-US"/>
        </w:rPr>
      </w:pPr>
    </w:p>
    <w:p w:rsidR="005E7FE1" w:rsidRPr="00D33675" w:rsidRDefault="00495FF2" w:rsidP="005E7FE1">
      <w:pPr>
        <w:spacing w:after="0" w:line="240" w:lineRule="auto"/>
        <w:rPr>
          <w:color w:val="auto"/>
          <w:lang w:val="en-US"/>
        </w:rPr>
      </w:pPr>
      <w:proofErr w:type="spellStart"/>
      <w:r>
        <w:rPr>
          <w:color w:val="FF0000"/>
          <w:lang w:val="en-US"/>
        </w:rPr>
        <w:t>Sologub</w:t>
      </w:r>
      <w:proofErr w:type="spellEnd"/>
      <w:r>
        <w:rPr>
          <w:color w:val="FF0000"/>
          <w:lang w:val="en-US"/>
        </w:rPr>
        <w:t xml:space="preserve"> V.</w:t>
      </w:r>
      <w:bookmarkStart w:id="1" w:name="_GoBack"/>
      <w:bookmarkEnd w:id="1"/>
      <w:r w:rsidR="005E7FE1" w:rsidRPr="00D33675">
        <w:rPr>
          <w:color w:val="auto"/>
          <w:lang w:val="en-US"/>
        </w:rPr>
        <w:t xml:space="preserve"> </w:t>
      </w:r>
      <w:r w:rsidR="005E7FE1" w:rsidRPr="00D33675">
        <w:rPr>
          <w:color w:val="auto"/>
          <w:lang w:val="en-US"/>
        </w:rPr>
        <w:tab/>
      </w:r>
      <w:r w:rsidR="005E7FE1" w:rsidRPr="00D33675">
        <w:rPr>
          <w:color w:val="auto"/>
          <w:lang w:val="en-US"/>
        </w:rPr>
        <w:tab/>
        <w:t>company stamp (original)</w:t>
      </w:r>
      <w:r w:rsidR="005E7FE1" w:rsidRPr="00D33675">
        <w:rPr>
          <w:color w:val="auto"/>
          <w:lang w:val="en-US"/>
        </w:rPr>
        <w:tab/>
        <w:t xml:space="preserve">      ____________ (signature)                                   </w:t>
      </w:r>
    </w:p>
    <w:p w:rsidR="001E3E6C" w:rsidRPr="005E7FE1" w:rsidRDefault="001E3E6C" w:rsidP="005E7FE1">
      <w:pPr>
        <w:rPr>
          <w:lang w:val="en-US"/>
        </w:rPr>
      </w:pPr>
    </w:p>
    <w:sectPr w:rsidR="001E3E6C" w:rsidRPr="005E7FE1" w:rsidSect="0002564C">
      <w:footerReference w:type="default" r:id="rId11"/>
      <w:footerReference w:type="first" r:id="rId12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B0" w:rsidRDefault="002B06B0">
      <w:pPr>
        <w:spacing w:after="0" w:line="240" w:lineRule="auto"/>
      </w:pPr>
      <w:r>
        <w:separator/>
      </w:r>
    </w:p>
  </w:endnote>
  <w:endnote w:type="continuationSeparator" w:id="0">
    <w:p w:rsidR="002B06B0" w:rsidRDefault="002B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680267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B0" w:rsidRDefault="002B06B0">
      <w:pPr>
        <w:spacing w:after="0" w:line="240" w:lineRule="auto"/>
      </w:pPr>
      <w:r>
        <w:separator/>
      </w:r>
    </w:p>
  </w:footnote>
  <w:footnote w:type="continuationSeparator" w:id="0">
    <w:p w:rsidR="002B06B0" w:rsidRDefault="002B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0194A"/>
    <w:multiLevelType w:val="hybridMultilevel"/>
    <w:tmpl w:val="9320E164"/>
    <w:lvl w:ilvl="0" w:tplc="33021A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22AB8"/>
    <w:multiLevelType w:val="hybridMultilevel"/>
    <w:tmpl w:val="1D7A4D3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86D6BC7"/>
    <w:multiLevelType w:val="hybridMultilevel"/>
    <w:tmpl w:val="FB72ECAA"/>
    <w:lvl w:ilvl="0" w:tplc="CAEEBB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B4301C26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44172"/>
    <w:rsid w:val="001465E5"/>
    <w:rsid w:val="00156EF1"/>
    <w:rsid w:val="001E3E6C"/>
    <w:rsid w:val="00217B1A"/>
    <w:rsid w:val="002229ED"/>
    <w:rsid w:val="0028158C"/>
    <w:rsid w:val="002B06B0"/>
    <w:rsid w:val="002C2563"/>
    <w:rsid w:val="00343FBB"/>
    <w:rsid w:val="0037096C"/>
    <w:rsid w:val="00376649"/>
    <w:rsid w:val="003D0FBD"/>
    <w:rsid w:val="00401E15"/>
    <w:rsid w:val="00444E21"/>
    <w:rsid w:val="00480808"/>
    <w:rsid w:val="00495FF2"/>
    <w:rsid w:val="004B5284"/>
    <w:rsid w:val="004F1FB1"/>
    <w:rsid w:val="00565E2F"/>
    <w:rsid w:val="005E5E2B"/>
    <w:rsid w:val="005E7FE1"/>
    <w:rsid w:val="006515E8"/>
    <w:rsid w:val="006568F0"/>
    <w:rsid w:val="00680267"/>
    <w:rsid w:val="006F1118"/>
    <w:rsid w:val="007174F3"/>
    <w:rsid w:val="00741FDE"/>
    <w:rsid w:val="008347EF"/>
    <w:rsid w:val="00837490"/>
    <w:rsid w:val="008B145D"/>
    <w:rsid w:val="00920C35"/>
    <w:rsid w:val="00946252"/>
    <w:rsid w:val="0098300D"/>
    <w:rsid w:val="009E37DE"/>
    <w:rsid w:val="009F0B81"/>
    <w:rsid w:val="009F41C4"/>
    <w:rsid w:val="00A35FEA"/>
    <w:rsid w:val="00A36F67"/>
    <w:rsid w:val="00AB1341"/>
    <w:rsid w:val="00AE267E"/>
    <w:rsid w:val="00B10DC2"/>
    <w:rsid w:val="00B8163C"/>
    <w:rsid w:val="00B9569D"/>
    <w:rsid w:val="00BC3EF5"/>
    <w:rsid w:val="00BF473C"/>
    <w:rsid w:val="00C16696"/>
    <w:rsid w:val="00C62B67"/>
    <w:rsid w:val="00CB2712"/>
    <w:rsid w:val="00CD5E29"/>
    <w:rsid w:val="00D25C8E"/>
    <w:rsid w:val="00D26A3E"/>
    <w:rsid w:val="00D35E92"/>
    <w:rsid w:val="00D4190C"/>
    <w:rsid w:val="00D611FE"/>
    <w:rsid w:val="00D66811"/>
    <w:rsid w:val="00D906CA"/>
    <w:rsid w:val="00E12DAB"/>
    <w:rsid w:val="00E156BA"/>
    <w:rsid w:val="00E55E19"/>
    <w:rsid w:val="00E746CF"/>
    <w:rsid w:val="00EB1088"/>
    <w:rsid w:val="00EB7F87"/>
    <w:rsid w:val="00EE4599"/>
    <w:rsid w:val="00F07379"/>
    <w:rsid w:val="00F30102"/>
    <w:rsid w:val="00F353FD"/>
    <w:rsid w:val="00F4343E"/>
    <w:rsid w:val="00F75B5C"/>
    <w:rsid w:val="00FA3BDB"/>
    <w:rsid w:val="00FB2DC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D968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table" w:customStyle="1" w:styleId="TableGrid1">
    <w:name w:val="Table Grid1"/>
    <w:basedOn w:val="a3"/>
    <w:next w:val="afffff3"/>
    <w:uiPriority w:val="59"/>
    <w:rsid w:val="00EB7F8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EB7F87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44DDEFDD7B451AA6FD89971DB9A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EE8B-D51D-43EF-ACAE-143BBC3A1BBF}"/>
      </w:docPartPr>
      <w:docPartBody>
        <w:p w:rsidR="00C00405" w:rsidRDefault="00C07EF6">
          <w:pPr>
            <w:pStyle w:val="2A44DDEFDD7B451AA6FD89971DB9A098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F6"/>
    <w:rsid w:val="00594E70"/>
    <w:rsid w:val="00AC1631"/>
    <w:rsid w:val="00BD4B26"/>
    <w:rsid w:val="00C00405"/>
    <w:rsid w:val="00C07EF6"/>
    <w:rsid w:val="00F0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  <w:style w:type="paragraph" w:customStyle="1" w:styleId="E59A7C923E434DF587B607DAFC43A5F3">
    <w:name w:val="E59A7C923E434DF587B607DAFC43A5F3"/>
  </w:style>
  <w:style w:type="paragraph" w:customStyle="1" w:styleId="04BB8924F8674F8F8DC9B3DC00D0A4D3">
    <w:name w:val="04BB8924F8674F8F8DC9B3DC00D0A4D3"/>
  </w:style>
  <w:style w:type="paragraph" w:customStyle="1" w:styleId="44BAEA3D65F54E6D8D54BE8BF7D84E15">
    <w:name w:val="44BAEA3D65F54E6D8D54BE8BF7D84E15"/>
  </w:style>
  <w:style w:type="paragraph" w:customStyle="1" w:styleId="E36AD8F939414D2C9CCF04D166238592">
    <w:name w:val="E36AD8F939414D2C9CCF04D166238592"/>
  </w:style>
  <w:style w:type="paragraph" w:customStyle="1" w:styleId="6867B699246B47409A25269082D4EEFA">
    <w:name w:val="6867B699246B47409A25269082D4EEFA"/>
  </w:style>
  <w:style w:type="paragraph" w:customStyle="1" w:styleId="F4CB9B52A33D4C8E826B84BE39C7CA71">
    <w:name w:val="F4CB9B52A33D4C8E826B84BE39C7CA71"/>
  </w:style>
  <w:style w:type="paragraph" w:customStyle="1" w:styleId="0BB5D2B62C994647B5DCF1DB287170F5">
    <w:name w:val="0BB5D2B62C994647B5DCF1DB287170F5"/>
  </w:style>
  <w:style w:type="paragraph" w:customStyle="1" w:styleId="F404DFEF58F0497A83CAFA3257945253">
    <w:name w:val="F404DFEF58F0497A83CAFA3257945253"/>
  </w:style>
  <w:style w:type="paragraph" w:customStyle="1" w:styleId="FDC951FB13494CC99C3F1411F39E2B3D">
    <w:name w:val="FDC951FB13494CC99C3F1411F39E2B3D"/>
  </w:style>
  <w:style w:type="paragraph" w:customStyle="1" w:styleId="B120F2D0A3B346EDB91E0FD8FE3836EC">
    <w:name w:val="B120F2D0A3B346EDB91E0FD8FE3836EC"/>
  </w:style>
  <w:style w:type="paragraph" w:customStyle="1" w:styleId="9B76F79FF1CB419EB1D5A98A78AFAA4E">
    <w:name w:val="9B76F79FF1CB419EB1D5A98A78AFA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12268-17FC-4AB3-A821-A2B62050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50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7</cp:revision>
  <dcterms:created xsi:type="dcterms:W3CDTF">2019-07-09T10:10:00Z</dcterms:created>
  <dcterms:modified xsi:type="dcterms:W3CDTF">2019-07-17T10:06:00Z</dcterms:modified>
  <cp:contentStatus>“Milli” Limited Liability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